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1D474" w14:textId="77777777" w:rsidR="00150FE7" w:rsidRPr="00AA3E7C" w:rsidRDefault="00000000">
      <w:pPr>
        <w:pStyle w:val="Title"/>
        <w:rPr>
          <w:lang w:val="pt-PT"/>
        </w:rPr>
      </w:pPr>
      <w:r w:rsidRPr="00AA3E7C">
        <w:rPr>
          <w:lang w:val="pt-PT"/>
        </w:rPr>
        <w:t xml:space="preserve">Resume </w:t>
      </w:r>
      <w:proofErr w:type="spellStart"/>
      <w:r w:rsidRPr="00AA3E7C">
        <w:rPr>
          <w:lang w:val="pt-PT"/>
        </w:rPr>
        <w:t>of</w:t>
      </w:r>
      <w:proofErr w:type="spellEnd"/>
      <w:r w:rsidRPr="00AA3E7C">
        <w:rPr>
          <w:lang w:val="pt-PT"/>
        </w:rPr>
        <w:t xml:space="preserve"> David Ferreira</w:t>
      </w:r>
    </w:p>
    <w:p w14:paraId="5970697D" w14:textId="77777777" w:rsidR="00150FE7" w:rsidRPr="00AA3E7C" w:rsidRDefault="00000000">
      <w:pPr>
        <w:rPr>
          <w:lang w:val="pt-PT"/>
        </w:rPr>
      </w:pPr>
      <w:r w:rsidRPr="00AA3E7C">
        <w:rPr>
          <w:lang w:val="pt-PT"/>
        </w:rPr>
        <w:t>David Ferreira</w:t>
      </w:r>
      <w:r w:rsidRPr="00AA3E7C">
        <w:rPr>
          <w:lang w:val="pt-PT"/>
        </w:rPr>
        <w:br/>
      </w:r>
      <w:proofErr w:type="spellStart"/>
      <w:r w:rsidRPr="00AA3E7C">
        <w:rPr>
          <w:lang w:val="pt-PT"/>
        </w:rPr>
        <w:t>Lisbon</w:t>
      </w:r>
      <w:proofErr w:type="spellEnd"/>
      <w:r w:rsidRPr="00AA3E7C">
        <w:rPr>
          <w:lang w:val="pt-PT"/>
        </w:rPr>
        <w:t>, Portugal</w:t>
      </w:r>
      <w:r w:rsidRPr="00AA3E7C">
        <w:rPr>
          <w:lang w:val="pt-PT"/>
        </w:rPr>
        <w:br/>
        <w:t>Email: ferreiradavid1205@gmail.com</w:t>
      </w:r>
      <w:r w:rsidRPr="00AA3E7C">
        <w:rPr>
          <w:lang w:val="pt-PT"/>
        </w:rPr>
        <w:br/>
      </w:r>
      <w:proofErr w:type="spellStart"/>
      <w:r w:rsidRPr="00AA3E7C">
        <w:rPr>
          <w:lang w:val="pt-PT"/>
        </w:rPr>
        <w:t>Phone</w:t>
      </w:r>
      <w:proofErr w:type="spellEnd"/>
      <w:r w:rsidRPr="00AA3E7C">
        <w:rPr>
          <w:lang w:val="pt-PT"/>
        </w:rPr>
        <w:t>: +351 932 379 389</w:t>
      </w:r>
    </w:p>
    <w:p w14:paraId="488BCA49" w14:textId="77777777" w:rsidR="00150FE7" w:rsidRDefault="00000000">
      <w:pPr>
        <w:pStyle w:val="Heading1"/>
      </w:pPr>
      <w:r>
        <w:t>Objective</w:t>
      </w:r>
    </w:p>
    <w:p w14:paraId="35DC1F3F" w14:textId="77777777" w:rsidR="00150FE7" w:rsidRDefault="00000000">
      <w:r>
        <w:t>Passionate Computer Engineering student with practical experience in software development, database management, and systems analysis. Seeking opportunities to apply my skills in innovative and challenging environments to further develop both technical and interpersonal competencies.</w:t>
      </w:r>
    </w:p>
    <w:p w14:paraId="58A78DB9" w14:textId="77777777" w:rsidR="00150FE7" w:rsidRDefault="00000000">
      <w:pPr>
        <w:pStyle w:val="Heading1"/>
      </w:pPr>
      <w:r>
        <w:t>Education</w:t>
      </w:r>
    </w:p>
    <w:p w14:paraId="2EF4EA3E" w14:textId="2AEAF658" w:rsidR="00150FE7" w:rsidRDefault="00000000">
      <w:proofErr w:type="gramStart"/>
      <w:r>
        <w:t>Bachelor’s Degree in Computer Engineering</w:t>
      </w:r>
      <w:proofErr w:type="gramEnd"/>
      <w:r>
        <w:br/>
        <w:t>Universidade Lusófona, Lisbon</w:t>
      </w:r>
      <w:r>
        <w:br/>
        <w:t xml:space="preserve">Expected Graduation: </w:t>
      </w:r>
      <w:r w:rsidR="00A57283">
        <w:t>2027</w:t>
      </w:r>
    </w:p>
    <w:p w14:paraId="04CB25EB" w14:textId="77777777" w:rsidR="00150FE7" w:rsidRDefault="00000000">
      <w:pPr>
        <w:pStyle w:val="Heading1"/>
      </w:pPr>
      <w:r>
        <w:t>Technical Skills</w:t>
      </w:r>
    </w:p>
    <w:p w14:paraId="007A503D" w14:textId="77777777" w:rsidR="00150FE7" w:rsidRDefault="00000000">
      <w:r>
        <w:t>• Languages: Java, Kotlin, HTML/CSS</w:t>
      </w:r>
      <w:r>
        <w:br/>
        <w:t>• Frameworks/Tools: React Native</w:t>
      </w:r>
      <w:r>
        <w:br/>
        <w:t>• Database Management: SQL, Database Administration</w:t>
      </w:r>
      <w:r>
        <w:br/>
        <w:t>• Web Development: Front-end and back-end integration</w:t>
      </w:r>
      <w:r>
        <w:br/>
        <w:t>• Software Development: Full-stack development, debugging, and testing</w:t>
      </w:r>
      <w:r>
        <w:br/>
        <w:t>• Other: Photography, Videography, Social Media Management</w:t>
      </w:r>
    </w:p>
    <w:p w14:paraId="6F64D98C" w14:textId="77777777" w:rsidR="00150FE7" w:rsidRDefault="00000000">
      <w:pPr>
        <w:pStyle w:val="Heading1"/>
      </w:pPr>
      <w:r>
        <w:t>Professional Experience</w:t>
      </w:r>
    </w:p>
    <w:p w14:paraId="0AFAC234" w14:textId="77777777" w:rsidR="00150FE7" w:rsidRDefault="00000000">
      <w:pPr>
        <w:pStyle w:val="Heading2"/>
      </w:pPr>
      <w:r>
        <w:t>Internship – ITQB NOVA</w:t>
      </w:r>
    </w:p>
    <w:p w14:paraId="50F90AF3" w14:textId="7BA0AC5A" w:rsidR="00150FE7" w:rsidRDefault="00000000">
      <w:r>
        <w:t>Lisbon, Portugal</w:t>
      </w:r>
      <w:r>
        <w:br/>
        <w:t xml:space="preserve">Duration: </w:t>
      </w:r>
      <w:r w:rsidR="00AD3C28">
        <w:t>April/2024</w:t>
      </w:r>
      <w:r>
        <w:t xml:space="preserve">] – </w:t>
      </w:r>
      <w:r w:rsidR="00AD3C28">
        <w:t>July</w:t>
      </w:r>
      <w:r>
        <w:t>/</w:t>
      </w:r>
      <w:r w:rsidR="00AD3C28">
        <w:t>2024</w:t>
      </w:r>
      <w:r>
        <w:br/>
        <w:t>• Worked with technological equipment in research and analysis.</w:t>
      </w:r>
      <w:r>
        <w:br/>
        <w:t>• Assisted with scientific data collection and management, contributing to research projects.</w:t>
      </w:r>
      <w:r>
        <w:br/>
        <w:t>• Gained experience in working with diverse technology and research teams.</w:t>
      </w:r>
    </w:p>
    <w:p w14:paraId="7D25DFBE" w14:textId="77777777" w:rsidR="00150FE7" w:rsidRDefault="00000000">
      <w:pPr>
        <w:pStyle w:val="Heading2"/>
      </w:pPr>
      <w:r>
        <w:t>Internship – Filkemp</w:t>
      </w:r>
    </w:p>
    <w:p w14:paraId="31058990" w14:textId="7F83A7AF" w:rsidR="00150FE7" w:rsidRDefault="00000000">
      <w:r>
        <w:t>Lisbon, Portugal</w:t>
      </w:r>
      <w:r>
        <w:br/>
        <w:t>Duration</w:t>
      </w:r>
      <w:r w:rsidR="00AD3C28">
        <w:t xml:space="preserve">: June </w:t>
      </w:r>
      <w:r>
        <w:t>/</w:t>
      </w:r>
      <w:r w:rsidR="00AD3C28">
        <w:t>2023</w:t>
      </w:r>
      <w:r>
        <w:t xml:space="preserve"> – </w:t>
      </w:r>
      <w:r w:rsidR="00AD3C28">
        <w:t>July/ 2023</w:t>
      </w:r>
      <w:r>
        <w:br/>
      </w:r>
      <w:r>
        <w:lastRenderedPageBreak/>
        <w:t>• Managed databases and ensured accurate data flow between systems.</w:t>
      </w:r>
      <w:r>
        <w:br/>
        <w:t>• Communicated with buyers to handle product orders and supported inventory management.</w:t>
      </w:r>
      <w:r>
        <w:br/>
        <w:t>• Contributed to warehouse management and optimization of logistical processes.</w:t>
      </w:r>
    </w:p>
    <w:p w14:paraId="3C7B37CC" w14:textId="77777777" w:rsidR="00150FE7" w:rsidRDefault="00000000">
      <w:pPr>
        <w:pStyle w:val="Heading1"/>
      </w:pPr>
      <w:r>
        <w:t>Additional Experience</w:t>
      </w:r>
    </w:p>
    <w:p w14:paraId="5E1868D2" w14:textId="77777777" w:rsidR="00150FE7" w:rsidRDefault="00000000">
      <w:pPr>
        <w:pStyle w:val="Heading2"/>
      </w:pPr>
      <w:r>
        <w:t>Photographer &amp; Videographer</w:t>
      </w:r>
    </w:p>
    <w:p w14:paraId="697A26B7" w14:textId="253F0E2F" w:rsidR="00150FE7" w:rsidRDefault="00000000">
      <w:r>
        <w:t>Freelance, Lisbon, Portugal</w:t>
      </w:r>
      <w:r>
        <w:br/>
        <w:t xml:space="preserve">Duration: </w:t>
      </w:r>
      <w:r w:rsidR="0086026E">
        <w:t xml:space="preserve">2024 </w:t>
      </w:r>
      <w:r>
        <w:t>– Present</w:t>
      </w:r>
      <w:r>
        <w:br/>
        <w:t>• Produced professional videos for theater productions and musicals.</w:t>
      </w:r>
      <w:r>
        <w:br/>
        <w:t>• Managed all aspects of photography and videography, including planning, shooting, and editing.</w:t>
      </w:r>
      <w:r>
        <w:br/>
        <w:t>• Enhanced storytelling through visual content and multimedia production.</w:t>
      </w:r>
    </w:p>
    <w:p w14:paraId="0E2C1FF0" w14:textId="77777777" w:rsidR="00150FE7" w:rsidRDefault="00000000">
      <w:pPr>
        <w:pStyle w:val="Heading2"/>
      </w:pPr>
      <w:r>
        <w:t>Social Media Manager</w:t>
      </w:r>
    </w:p>
    <w:p w14:paraId="4DD1EB6A" w14:textId="68D7056F" w:rsidR="00150FE7" w:rsidRDefault="00000000">
      <w:r>
        <w:t>Freelance, Lisbon, Portugal</w:t>
      </w:r>
      <w:r>
        <w:br/>
        <w:t xml:space="preserve">Duration: </w:t>
      </w:r>
      <w:r w:rsidR="00AA3E7C">
        <w:t>2024 -</w:t>
      </w:r>
      <w:r>
        <w:t xml:space="preserve"> Present</w:t>
      </w:r>
      <w:r>
        <w:br/>
        <w:t>• Created engaging visual content for social media platforms.</w:t>
      </w:r>
      <w:r>
        <w:br/>
        <w:t>• Developed and implemented digital marketing strategies to increase engagement and audience reach.</w:t>
      </w:r>
      <w:r>
        <w:br/>
        <w:t>• Analyzed social media performance and optimized strategies based on insights.</w:t>
      </w:r>
    </w:p>
    <w:p w14:paraId="552049D6" w14:textId="77777777" w:rsidR="00150FE7" w:rsidRDefault="00000000">
      <w:pPr>
        <w:pStyle w:val="Heading1"/>
      </w:pPr>
      <w:r>
        <w:t>Languages</w:t>
      </w:r>
    </w:p>
    <w:p w14:paraId="52BD7F6B" w14:textId="77777777" w:rsidR="00150FE7" w:rsidRDefault="00000000">
      <w:r>
        <w:t>• Portuguese: Native</w:t>
      </w:r>
      <w:r>
        <w:br/>
        <w:t>• English: Fluent (written and spoken)</w:t>
      </w:r>
    </w:p>
    <w:p w14:paraId="4ACDFC32" w14:textId="77777777" w:rsidR="00150FE7" w:rsidRDefault="00000000">
      <w:pPr>
        <w:pStyle w:val="Heading1"/>
      </w:pPr>
      <w:r>
        <w:t>Personal Attributes</w:t>
      </w:r>
    </w:p>
    <w:p w14:paraId="5B50D936" w14:textId="77777777" w:rsidR="00150FE7" w:rsidRDefault="00000000">
      <w:r>
        <w:t>• Strong communication skills, both written and verbal</w:t>
      </w:r>
      <w:r>
        <w:br/>
        <w:t>• Highly organized with strong attention to detail</w:t>
      </w:r>
      <w:r>
        <w:br/>
        <w:t>• Adaptable and eager to take on new challenges</w:t>
      </w:r>
      <w:r>
        <w:br/>
        <w:t>• Creative with a problem-solving mindset</w:t>
      </w:r>
    </w:p>
    <w:sectPr w:rsidR="00150F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2088635">
    <w:abstractNumId w:val="8"/>
  </w:num>
  <w:num w:numId="2" w16cid:durableId="825323317">
    <w:abstractNumId w:val="6"/>
  </w:num>
  <w:num w:numId="3" w16cid:durableId="668409159">
    <w:abstractNumId w:val="5"/>
  </w:num>
  <w:num w:numId="4" w16cid:durableId="1069498958">
    <w:abstractNumId w:val="4"/>
  </w:num>
  <w:num w:numId="5" w16cid:durableId="1865560569">
    <w:abstractNumId w:val="7"/>
  </w:num>
  <w:num w:numId="6" w16cid:durableId="2138140333">
    <w:abstractNumId w:val="3"/>
  </w:num>
  <w:num w:numId="7" w16cid:durableId="526329286">
    <w:abstractNumId w:val="2"/>
  </w:num>
  <w:num w:numId="8" w16cid:durableId="1074090393">
    <w:abstractNumId w:val="1"/>
  </w:num>
  <w:num w:numId="9" w16cid:durableId="136309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0FE7"/>
    <w:rsid w:val="0029639D"/>
    <w:rsid w:val="00326F90"/>
    <w:rsid w:val="0086026E"/>
    <w:rsid w:val="00932551"/>
    <w:rsid w:val="00A57283"/>
    <w:rsid w:val="00AA1D8D"/>
    <w:rsid w:val="00AA3E7C"/>
    <w:rsid w:val="00AD3C2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C85A6B"/>
  <w14:defaultImageDpi w14:val="300"/>
  <w15:docId w15:val="{2BE86364-64A5-A942-9263-0FC76546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Ferreira</cp:lastModifiedBy>
  <cp:revision>5</cp:revision>
  <dcterms:created xsi:type="dcterms:W3CDTF">2013-12-23T23:15:00Z</dcterms:created>
  <dcterms:modified xsi:type="dcterms:W3CDTF">2025-04-01T14:29:00Z</dcterms:modified>
  <cp:category/>
</cp:coreProperties>
</file>